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2-1419-2611</w:t>
      </w:r>
      <w:r>
        <w:rPr>
          <w:rFonts w:ascii="Times New Roman" w:eastAsia="Times New Roman" w:hAnsi="Times New Roman" w:cs="Times New Roman"/>
          <w:sz w:val="22"/>
          <w:szCs w:val="22"/>
        </w:rPr>
        <w:t>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86MS0063-</w:t>
      </w:r>
      <w:r>
        <w:rPr>
          <w:rStyle w:val="cat-PhoneNumbergrp-12rplc-0"/>
          <w:rFonts w:ascii="Tahoma" w:eastAsia="Tahoma" w:hAnsi="Tahoma" w:cs="Tahoma"/>
          <w:sz w:val="20"/>
          <w:szCs w:val="20"/>
        </w:rPr>
        <w:t>телефон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Style w:val="cat-PhoneNumbergrp-13rplc-1"/>
          <w:rFonts w:ascii="Tahoma" w:eastAsia="Tahoma" w:hAnsi="Tahoma" w:cs="Tahoma"/>
          <w:sz w:val="20"/>
          <w:szCs w:val="20"/>
        </w:rPr>
        <w:t>телефон</w:t>
      </w:r>
      <w:r>
        <w:rPr>
          <w:rFonts w:ascii="Tahoma" w:eastAsia="Tahoma" w:hAnsi="Tahoma" w:cs="Tahoma"/>
          <w:sz w:val="20"/>
          <w:szCs w:val="20"/>
        </w:rPr>
        <w:t>-13</w:t>
      </w:r>
    </w:p>
    <w:p>
      <w:pPr>
        <w:keepNext/>
        <w:spacing w:before="0" w:after="0"/>
        <w:ind w:right="4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Куликовой О.П., 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ЭкспертПерспектива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Левагиной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Николаевне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167, 194-199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ЭкспертПерспектива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Левагиной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Николаевне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отказа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банкрот</w:t>
      </w:r>
      <w:r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поворот исполнения решения суда, то есть возвратить денежные средства, взысканные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Левагиной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Николаевны, </w:t>
      </w:r>
      <w:r>
        <w:rPr>
          <w:rStyle w:val="cat-PassportDatagrp-1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ЭкспертПерспектива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отмененному судебному приказу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судьи судебного участка №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</w:t>
      </w:r>
      <w:r>
        <w:rPr>
          <w:rFonts w:ascii="Times New Roman" w:eastAsia="Times New Roman" w:hAnsi="Times New Roman" w:cs="Times New Roman"/>
          <w:sz w:val="28"/>
          <w:szCs w:val="28"/>
        </w:rPr>
        <w:t>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Сургута ХМАО-Югры № 2-3593/2608/2024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ЭкспертПерспектива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14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Левагиной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Николаевны, </w:t>
      </w:r>
      <w:r>
        <w:rPr>
          <w:rStyle w:val="cat-PassportDatagrp-10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5 032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пять тысяч 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рубля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</w:t>
      </w:r>
      <w:r>
        <w:rPr>
          <w:rFonts w:ascii="Times New Roman" w:eastAsia="Times New Roman" w:hAnsi="Times New Roman" w:cs="Times New Roman"/>
          <w:sz w:val="16"/>
          <w:szCs w:val="16"/>
        </w:rPr>
        <w:t>__» ______________ 20 ____ года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деле № 2-1419-2611</w:t>
      </w:r>
      <w:r>
        <w:rPr>
          <w:rFonts w:ascii="Times New Roman" w:eastAsia="Times New Roman" w:hAnsi="Times New Roman" w:cs="Times New Roman"/>
          <w:sz w:val="16"/>
          <w:szCs w:val="16"/>
        </w:rPr>
        <w:t>/25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 О.П. Куликова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PassportDatagrp-10rplc-11">
    <w:name w:val="cat-PassportData grp-10 rplc-11"/>
    <w:basedOn w:val="DefaultParagraphFont"/>
  </w:style>
  <w:style w:type="character" w:customStyle="1" w:styleId="cat-PhoneNumbergrp-14rplc-16">
    <w:name w:val="cat-PhoneNumber grp-14 rplc-16"/>
    <w:basedOn w:val="DefaultParagraphFont"/>
  </w:style>
  <w:style w:type="character" w:customStyle="1" w:styleId="cat-PassportDatagrp-10rplc-18">
    <w:name w:val="cat-PassportData grp-1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